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6C" w:rsidRPr="005902B9" w:rsidRDefault="00EE5971" w:rsidP="005902B9">
      <w:pPr>
        <w:pStyle w:val="1"/>
        <w:ind w:right="-716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GoBack"/>
      <w:bookmarkEnd w:id="0"/>
      <w:r w:rsidRPr="005902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ІНФОРМАЦІЯ</w:t>
      </w:r>
      <w:r w:rsidRPr="005902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>про звіт депутата Харківської міської ради 8 скликання</w:t>
      </w:r>
      <w:r w:rsidR="005902B9" w:rsidRPr="005902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5902B9" w:rsidRPr="005902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Хівренка</w:t>
      </w:r>
      <w:proofErr w:type="spellEnd"/>
      <w:r w:rsidR="005902B9" w:rsidRPr="005902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Дмитра Миколайовича</w:t>
      </w:r>
      <w:r w:rsidRPr="005902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</w:p>
    <w:p w:rsidR="005902B9" w:rsidRPr="005902B9" w:rsidRDefault="005902B9" w:rsidP="005902B9">
      <w:pPr>
        <w:rPr>
          <w:sz w:val="26"/>
          <w:szCs w:val="26"/>
          <w:lang w:val="uk-UA"/>
        </w:rPr>
      </w:pPr>
    </w:p>
    <w:p w:rsidR="005902B9" w:rsidRPr="005902B9" w:rsidRDefault="00EE5971" w:rsidP="005902B9">
      <w:pPr>
        <w:ind w:right="-716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02B9">
        <w:rPr>
          <w:rFonts w:ascii="Times New Roman" w:hAnsi="Times New Roman" w:cs="Times New Roman"/>
          <w:b/>
          <w:bCs/>
          <w:sz w:val="26"/>
          <w:szCs w:val="26"/>
          <w:lang w:val="uk-UA"/>
        </w:rPr>
        <w:t>Дата, час та місце проведення звіту:</w:t>
      </w:r>
      <w:r w:rsidRPr="005902B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2A4E6C" w:rsidRPr="005902B9" w:rsidRDefault="005902B9" w:rsidP="005902B9">
      <w:pPr>
        <w:ind w:right="-716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02B9">
        <w:rPr>
          <w:rFonts w:ascii="Times New Roman" w:hAnsi="Times New Roman" w:cs="Times New Roman"/>
          <w:sz w:val="26"/>
          <w:szCs w:val="26"/>
          <w:lang w:val="uk-UA"/>
        </w:rPr>
        <w:t>10 лютого 2026 року, 17:00, м. Харків, онлайн-формат (Zoom)</w:t>
      </w:r>
    </w:p>
    <w:p w:rsidR="005902B9" w:rsidRPr="005902B9" w:rsidRDefault="00EE5971" w:rsidP="005902B9">
      <w:pPr>
        <w:ind w:right="-716"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902B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Спосіб повідомлення про проведення звіту: </w:t>
      </w:r>
    </w:p>
    <w:p w:rsidR="002A4E6C" w:rsidRPr="005902B9" w:rsidRDefault="00EE5971" w:rsidP="005902B9">
      <w:pPr>
        <w:ind w:right="-716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02B9">
        <w:rPr>
          <w:rFonts w:ascii="Times New Roman" w:hAnsi="Times New Roman" w:cs="Times New Roman"/>
          <w:sz w:val="26"/>
          <w:szCs w:val="26"/>
          <w:lang w:val="uk-UA"/>
        </w:rPr>
        <w:t>повідомлення та інформування виборців було здійснено шляхом проведення онлайн-зустрічі через платформу Zoom.</w:t>
      </w:r>
    </w:p>
    <w:p w:rsidR="005902B9" w:rsidRPr="005902B9" w:rsidRDefault="00EE5971" w:rsidP="005902B9">
      <w:pPr>
        <w:ind w:right="-716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02B9">
        <w:rPr>
          <w:rFonts w:ascii="Times New Roman" w:hAnsi="Times New Roman" w:cs="Times New Roman"/>
          <w:b/>
          <w:bCs/>
          <w:sz w:val="26"/>
          <w:szCs w:val="26"/>
          <w:lang w:val="uk-UA"/>
        </w:rPr>
        <w:t>Кількість присутніх виборців:</w:t>
      </w:r>
      <w:r w:rsidRPr="005902B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2A4E6C" w:rsidRPr="005902B9" w:rsidRDefault="00EE5971" w:rsidP="005902B9">
      <w:pPr>
        <w:ind w:right="-716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02B9">
        <w:rPr>
          <w:rFonts w:ascii="Times New Roman" w:hAnsi="Times New Roman" w:cs="Times New Roman"/>
          <w:sz w:val="26"/>
          <w:szCs w:val="26"/>
          <w:lang w:val="uk-UA"/>
        </w:rPr>
        <w:t>18</w:t>
      </w:r>
    </w:p>
    <w:p w:rsidR="005902B9" w:rsidRPr="005902B9" w:rsidRDefault="00EE5971" w:rsidP="005902B9">
      <w:pPr>
        <w:ind w:right="-716"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902B9">
        <w:rPr>
          <w:rFonts w:ascii="Times New Roman" w:hAnsi="Times New Roman" w:cs="Times New Roman"/>
          <w:b/>
          <w:bCs/>
          <w:sz w:val="26"/>
          <w:szCs w:val="26"/>
          <w:lang w:val="uk-UA"/>
        </w:rPr>
        <w:t>Підсумки обговорення звіту, зауваження, пропозиції, доручення виборців до депутата:</w:t>
      </w:r>
    </w:p>
    <w:p w:rsidR="005902B9" w:rsidRPr="005902B9" w:rsidRDefault="00EE5971" w:rsidP="005902B9">
      <w:pPr>
        <w:ind w:right="-716"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902B9">
        <w:rPr>
          <w:rFonts w:ascii="Times New Roman" w:hAnsi="Times New Roman" w:cs="Times New Roman"/>
          <w:sz w:val="26"/>
          <w:szCs w:val="26"/>
          <w:lang w:val="uk-UA"/>
        </w:rPr>
        <w:t xml:space="preserve">Під час обговорення звіту </w:t>
      </w:r>
      <w:r w:rsidRPr="005902B9">
        <w:rPr>
          <w:rFonts w:ascii="Times New Roman" w:hAnsi="Times New Roman" w:cs="Times New Roman"/>
          <w:sz w:val="26"/>
          <w:szCs w:val="26"/>
          <w:lang w:val="uk-UA"/>
        </w:rPr>
        <w:t>мешканці порушували питання щодо роботи підприємств житлово-комунального господарства міста, стану житлового фонду, необхідності проведення поточних ремонтів у багатоквартирних будинках, відновлення покрівель. Також обговорювалися питання благоустрою прибу</w:t>
      </w:r>
      <w:r w:rsidRPr="005902B9">
        <w:rPr>
          <w:rFonts w:ascii="Times New Roman" w:hAnsi="Times New Roman" w:cs="Times New Roman"/>
          <w:sz w:val="26"/>
          <w:szCs w:val="26"/>
          <w:lang w:val="uk-UA"/>
        </w:rPr>
        <w:t>динкових територій, прибирання дворів, відновлення вуличного освітлення та підтримання належного санітарного стану житлових кварталів.</w:t>
      </w:r>
    </w:p>
    <w:p w:rsidR="005902B9" w:rsidRPr="005902B9" w:rsidRDefault="00EE5971" w:rsidP="005902B9">
      <w:pPr>
        <w:ind w:right="-716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02B9">
        <w:rPr>
          <w:rFonts w:ascii="Times New Roman" w:hAnsi="Times New Roman" w:cs="Times New Roman"/>
          <w:sz w:val="26"/>
          <w:szCs w:val="26"/>
          <w:lang w:val="uk-UA"/>
        </w:rPr>
        <w:t>Під час зустрічі мешканці також звернули увагу на питання роботи громадського транспорту, доступності транспортного сполу</w:t>
      </w:r>
      <w:r w:rsidRPr="005902B9">
        <w:rPr>
          <w:rFonts w:ascii="Times New Roman" w:hAnsi="Times New Roman" w:cs="Times New Roman"/>
          <w:sz w:val="26"/>
          <w:szCs w:val="26"/>
          <w:lang w:val="uk-UA"/>
        </w:rPr>
        <w:t>чення між районами міста та оперативності реагування комунальних служб на аварійні ситуації. Окремо обговорювалися питання, пов’язані з відновленням пошкоджених будинків та міської інфраструктури.</w:t>
      </w:r>
    </w:p>
    <w:p w:rsidR="004633E8" w:rsidRDefault="00EE5971" w:rsidP="00EC5F0E">
      <w:pPr>
        <w:ind w:right="-716"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902B9">
        <w:rPr>
          <w:rFonts w:ascii="Times New Roman" w:hAnsi="Times New Roman" w:cs="Times New Roman"/>
          <w:sz w:val="26"/>
          <w:szCs w:val="26"/>
          <w:lang w:val="uk-UA"/>
        </w:rPr>
        <w:t>За результатами обговорення мешканці висловили пропозиції щ</w:t>
      </w:r>
      <w:r w:rsidRPr="005902B9">
        <w:rPr>
          <w:rFonts w:ascii="Times New Roman" w:hAnsi="Times New Roman" w:cs="Times New Roman"/>
          <w:sz w:val="26"/>
          <w:szCs w:val="26"/>
          <w:lang w:val="uk-UA"/>
        </w:rPr>
        <w:t>одо покращення роботи комунальних служб, благоустрою територій та подальшого опрацювання порушених питань у взаємодії з виконавчими органами Харківської міської</w:t>
      </w:r>
      <w:r w:rsidR="004633E8">
        <w:rPr>
          <w:rFonts w:ascii="Times New Roman" w:hAnsi="Times New Roman" w:cs="Times New Roman"/>
          <w:sz w:val="26"/>
          <w:szCs w:val="26"/>
          <w:lang w:val="uk-UA"/>
        </w:rPr>
        <w:t xml:space="preserve"> ради</w:t>
      </w:r>
      <w:r w:rsidRPr="005902B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C5F0E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</w:p>
    <w:p w:rsidR="002A4E6C" w:rsidRPr="00EC5F0E" w:rsidRDefault="00EE5971" w:rsidP="00EC5F0E">
      <w:pPr>
        <w:ind w:right="-716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02B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Депутат </w:t>
      </w:r>
      <w:r w:rsidR="005902B9" w:rsidRPr="005902B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Харківської </w:t>
      </w:r>
      <w:r w:rsidRPr="005902B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міської ради </w:t>
      </w:r>
      <w:r w:rsidR="00303FB8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303FB8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303FB8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proofErr w:type="spellStart"/>
      <w:r w:rsidRPr="005902B9">
        <w:rPr>
          <w:rFonts w:ascii="Times New Roman" w:hAnsi="Times New Roman" w:cs="Times New Roman"/>
          <w:b/>
          <w:bCs/>
          <w:sz w:val="26"/>
          <w:szCs w:val="26"/>
          <w:lang w:val="uk-UA"/>
        </w:rPr>
        <w:t>Хівренко</w:t>
      </w:r>
      <w:proofErr w:type="spellEnd"/>
      <w:r w:rsidRPr="005902B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Д.М.</w:t>
      </w:r>
    </w:p>
    <w:p w:rsidR="002A4E6C" w:rsidRPr="005902B9" w:rsidRDefault="005902B9" w:rsidP="005902B9">
      <w:pPr>
        <w:ind w:right="-716" w:firstLine="72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902B9">
        <w:rPr>
          <w:rFonts w:ascii="Times New Roman" w:hAnsi="Times New Roman" w:cs="Times New Roman"/>
          <w:sz w:val="26"/>
          <w:szCs w:val="26"/>
          <w:lang w:val="uk-UA"/>
        </w:rPr>
        <w:t xml:space="preserve"> «10» березня 2026 року</w:t>
      </w:r>
    </w:p>
    <w:sectPr w:rsidR="002A4E6C" w:rsidRPr="005902B9" w:rsidSect="005902B9">
      <w:pgSz w:w="12240" w:h="15840"/>
      <w:pgMar w:top="58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A4E6C"/>
    <w:rsid w:val="00303FB8"/>
    <w:rsid w:val="00326F90"/>
    <w:rsid w:val="004633E8"/>
    <w:rsid w:val="005902B9"/>
    <w:rsid w:val="0063282F"/>
    <w:rsid w:val="00992C6B"/>
    <w:rsid w:val="00AA1D8D"/>
    <w:rsid w:val="00B47730"/>
    <w:rsid w:val="00CB0664"/>
    <w:rsid w:val="00EC5F0E"/>
    <w:rsid w:val="00EE59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940A54F-7709-5440-AAB5-7C88056C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F25144-D2BD-4BED-B845-89ACB13E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Olga V. Liholet</cp:lastModifiedBy>
  <cp:revision>2</cp:revision>
  <dcterms:created xsi:type="dcterms:W3CDTF">2026-03-17T12:06:00Z</dcterms:created>
  <dcterms:modified xsi:type="dcterms:W3CDTF">2026-03-17T12:06:00Z</dcterms:modified>
  <cp:category/>
</cp:coreProperties>
</file>